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4118" w14:textId="3A819DB0" w:rsidR="005D2E2D" w:rsidRPr="00577C4D" w:rsidRDefault="005D2E2D" w:rsidP="005D2E2D">
      <w:pPr>
        <w:pStyle w:val="Heading1"/>
        <w:rPr>
          <w:rFonts w:cstheme="majorHAnsi"/>
          <w:color w:val="auto"/>
          <w:sz w:val="22"/>
          <w:szCs w:val="22"/>
        </w:rPr>
      </w:pPr>
      <w:r w:rsidRPr="00577C4D">
        <w:rPr>
          <w:rFonts w:cstheme="majorHAnsi"/>
          <w:color w:val="auto"/>
          <w:sz w:val="22"/>
          <w:szCs w:val="22"/>
        </w:rPr>
        <w:t>Wildfire Wellbeing Services PTY LTD</w:t>
      </w:r>
    </w:p>
    <w:p w14:paraId="31993579" w14:textId="090CF060" w:rsidR="005D2E2D" w:rsidRPr="00577C4D" w:rsidRDefault="005D2E2D" w:rsidP="005D2E2D">
      <w:pPr>
        <w:pStyle w:val="Heading2"/>
        <w:rPr>
          <w:rFonts w:cstheme="majorHAnsi"/>
          <w:color w:val="auto"/>
          <w:sz w:val="22"/>
          <w:szCs w:val="22"/>
        </w:rPr>
      </w:pPr>
      <w:r w:rsidRPr="00577C4D">
        <w:rPr>
          <w:rFonts w:cstheme="majorHAnsi"/>
          <w:color w:val="auto"/>
          <w:sz w:val="22"/>
          <w:szCs w:val="22"/>
        </w:rPr>
        <w:t>Referral Form</w:t>
      </w:r>
    </w:p>
    <w:p w14:paraId="5DA53141" w14:textId="77777777" w:rsidR="005D2E2D" w:rsidRPr="00577C4D" w:rsidRDefault="005D2E2D" w:rsidP="005D2E2D">
      <w:pPr>
        <w:pStyle w:val="Heading2"/>
        <w:rPr>
          <w:rFonts w:cstheme="majorHAnsi"/>
          <w:color w:val="auto"/>
          <w:sz w:val="22"/>
          <w:szCs w:val="22"/>
        </w:rPr>
      </w:pPr>
      <w:r w:rsidRPr="00577C4D">
        <w:rPr>
          <w:rFonts w:cstheme="majorHAnsi"/>
          <w:color w:val="auto"/>
          <w:sz w:val="22"/>
          <w:szCs w:val="22"/>
        </w:rPr>
        <w:t>ABOUT THE PARTICIPANT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20"/>
        <w:gridCol w:w="5740"/>
      </w:tblGrid>
      <w:tr w:rsidR="005D2E2D" w:rsidRPr="00577C4D" w14:paraId="5F1981DF" w14:textId="77777777" w:rsidTr="00577C4D">
        <w:tc>
          <w:tcPr>
            <w:tcW w:w="4320" w:type="dxa"/>
          </w:tcPr>
          <w:p w14:paraId="791ECE58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First Name</w:t>
            </w:r>
          </w:p>
        </w:tc>
        <w:tc>
          <w:tcPr>
            <w:tcW w:w="5740" w:type="dxa"/>
          </w:tcPr>
          <w:p w14:paraId="2DDF0041" w14:textId="1BBD3FCF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3EC1968B" w14:textId="77777777" w:rsidTr="00577C4D">
        <w:tc>
          <w:tcPr>
            <w:tcW w:w="4320" w:type="dxa"/>
          </w:tcPr>
          <w:p w14:paraId="7098340E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Last Name</w:t>
            </w:r>
          </w:p>
        </w:tc>
        <w:tc>
          <w:tcPr>
            <w:tcW w:w="5740" w:type="dxa"/>
          </w:tcPr>
          <w:p w14:paraId="1A11FA72" w14:textId="4645ADA8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6B99364A" w14:textId="77777777" w:rsidTr="00577C4D">
        <w:tc>
          <w:tcPr>
            <w:tcW w:w="4320" w:type="dxa"/>
          </w:tcPr>
          <w:p w14:paraId="23B93601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Sex</w:t>
            </w:r>
          </w:p>
        </w:tc>
        <w:tc>
          <w:tcPr>
            <w:tcW w:w="5740" w:type="dxa"/>
          </w:tcPr>
          <w:p w14:paraId="1359803C" w14:textId="7A23EE7A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6057BF7F" w14:textId="77777777" w:rsidTr="00577C4D">
        <w:tc>
          <w:tcPr>
            <w:tcW w:w="4320" w:type="dxa"/>
          </w:tcPr>
          <w:p w14:paraId="6FC4B36F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Date of Birth (Day/Month/Year)</w:t>
            </w:r>
          </w:p>
        </w:tc>
        <w:tc>
          <w:tcPr>
            <w:tcW w:w="5740" w:type="dxa"/>
          </w:tcPr>
          <w:p w14:paraId="6824A195" w14:textId="4F80C6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478B2A00" w14:textId="77777777" w:rsidTr="00577C4D">
        <w:tc>
          <w:tcPr>
            <w:tcW w:w="4320" w:type="dxa"/>
          </w:tcPr>
          <w:p w14:paraId="215A5A55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5740" w:type="dxa"/>
          </w:tcPr>
          <w:p w14:paraId="224837A3" w14:textId="1A4A9EB8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7E59E4C8" w14:textId="77777777" w:rsidTr="00577C4D">
        <w:tc>
          <w:tcPr>
            <w:tcW w:w="4320" w:type="dxa"/>
          </w:tcPr>
          <w:p w14:paraId="40D72E46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City/Town</w:t>
            </w:r>
          </w:p>
        </w:tc>
        <w:tc>
          <w:tcPr>
            <w:tcW w:w="5740" w:type="dxa"/>
          </w:tcPr>
          <w:p w14:paraId="1A16F8F7" w14:textId="3BB7CA5E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725EA9C5" w14:textId="77777777" w:rsidTr="00577C4D">
        <w:tc>
          <w:tcPr>
            <w:tcW w:w="4320" w:type="dxa"/>
          </w:tcPr>
          <w:p w14:paraId="59AAD0AE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State/Region</w:t>
            </w:r>
          </w:p>
        </w:tc>
        <w:tc>
          <w:tcPr>
            <w:tcW w:w="5740" w:type="dxa"/>
          </w:tcPr>
          <w:p w14:paraId="09147F27" w14:textId="14DB439B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62190F83" w14:textId="77777777" w:rsidTr="00577C4D">
        <w:tc>
          <w:tcPr>
            <w:tcW w:w="4320" w:type="dxa"/>
          </w:tcPr>
          <w:p w14:paraId="34A3EA05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Postal/Zip Code</w:t>
            </w:r>
          </w:p>
        </w:tc>
        <w:tc>
          <w:tcPr>
            <w:tcW w:w="5740" w:type="dxa"/>
          </w:tcPr>
          <w:p w14:paraId="0F559A9C" w14:textId="3ABD416A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430D33D7" w14:textId="77777777" w:rsidTr="00577C4D">
        <w:tc>
          <w:tcPr>
            <w:tcW w:w="4320" w:type="dxa"/>
          </w:tcPr>
          <w:p w14:paraId="7675014F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5740" w:type="dxa"/>
          </w:tcPr>
          <w:p w14:paraId="01C0230C" w14:textId="09834A84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</w:tbl>
    <w:p w14:paraId="205C0E21" w14:textId="77777777" w:rsidR="005D2E2D" w:rsidRPr="00577C4D" w:rsidRDefault="005D2E2D" w:rsidP="005D2E2D">
      <w:pPr>
        <w:rPr>
          <w:rFonts w:asciiTheme="majorHAnsi" w:hAnsiTheme="majorHAnsi" w:cstheme="majorHAnsi"/>
        </w:rPr>
      </w:pPr>
    </w:p>
    <w:p w14:paraId="09A93A03" w14:textId="5D410961" w:rsidR="005D2E2D" w:rsidRPr="008A343E" w:rsidRDefault="005D2E2D" w:rsidP="00577C4D">
      <w:pPr>
        <w:tabs>
          <w:tab w:val="left" w:pos="5746"/>
        </w:tabs>
        <w:rPr>
          <w:rFonts w:asciiTheme="majorHAnsi" w:hAnsiTheme="majorHAnsi" w:cstheme="majorHAnsi"/>
          <w:b/>
          <w:bCs/>
        </w:rPr>
      </w:pPr>
      <w:r w:rsidRPr="008A343E">
        <w:rPr>
          <w:rFonts w:asciiTheme="majorHAnsi" w:hAnsiTheme="majorHAnsi" w:cstheme="majorHAnsi"/>
          <w:b/>
          <w:bCs/>
        </w:rPr>
        <w:t>Type of Residence (tick one)</w:t>
      </w:r>
      <w:proofErr w:type="gramStart"/>
      <w:r w:rsidRPr="008A343E">
        <w:rPr>
          <w:rFonts w:asciiTheme="majorHAnsi" w:hAnsiTheme="majorHAnsi" w:cstheme="majorHAnsi"/>
          <w:b/>
          <w:bCs/>
        </w:rPr>
        <w:t xml:space="preserve">: </w:t>
      </w:r>
      <w:r w:rsidR="00577C4D" w:rsidRPr="008A343E">
        <w:rPr>
          <w:rFonts w:asciiTheme="majorHAnsi" w:hAnsiTheme="majorHAnsi" w:cstheme="majorHAnsi"/>
          <w:b/>
          <w:bCs/>
        </w:rPr>
        <w:tab/>
        <w:t>Fund</w:t>
      </w:r>
      <w:proofErr w:type="gramEnd"/>
      <w:r w:rsidR="00577C4D" w:rsidRPr="008A343E">
        <w:rPr>
          <w:rFonts w:asciiTheme="majorHAnsi" w:hAnsiTheme="majorHAnsi" w:cstheme="majorHAnsi"/>
          <w:b/>
          <w:bCs/>
        </w:rPr>
        <w:t xml:space="preserve"> Management Type: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77C4D" w14:paraId="3F0BFA45" w14:textId="77777777" w:rsidTr="00577C4D">
        <w:tc>
          <w:tcPr>
            <w:tcW w:w="4248" w:type="dxa"/>
          </w:tcPr>
          <w:p w14:paraId="1EA51B10" w14:textId="347115E9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 </w:t>
            </w:r>
            <w:r w:rsidRPr="00B05453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Family Home   </w:t>
            </w:r>
          </w:p>
        </w:tc>
      </w:tr>
      <w:tr w:rsidR="00577C4D" w14:paraId="43E5D6BC" w14:textId="77777777" w:rsidTr="00577C4D">
        <w:tc>
          <w:tcPr>
            <w:tcW w:w="4248" w:type="dxa"/>
          </w:tcPr>
          <w:p w14:paraId="498D1184" w14:textId="64BFB008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 </w:t>
            </w:r>
            <w:r w:rsidRPr="00B05453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Supported Independent Living   </w:t>
            </w:r>
          </w:p>
        </w:tc>
      </w:tr>
      <w:tr w:rsidR="00577C4D" w14:paraId="388CA1AC" w14:textId="77777777" w:rsidTr="00577C4D">
        <w:tc>
          <w:tcPr>
            <w:tcW w:w="4248" w:type="dxa"/>
          </w:tcPr>
          <w:p w14:paraId="636BC5B5" w14:textId="7590F0A4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 xml:space="preserve">[ </w:t>
            </w:r>
            <w:proofErr w:type="gramStart"/>
            <w:r>
              <w:rPr>
                <w:rFonts w:asciiTheme="majorHAnsi" w:hAnsiTheme="majorHAnsi" w:cstheme="majorHAnsi"/>
              </w:rPr>
              <w:t xml:space="preserve">  </w:t>
            </w:r>
            <w:r w:rsidRPr="00B05453">
              <w:rPr>
                <w:rFonts w:asciiTheme="majorHAnsi" w:hAnsiTheme="majorHAnsi" w:cstheme="majorHAnsi"/>
              </w:rPr>
              <w:t>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Foster Care   </w:t>
            </w:r>
          </w:p>
        </w:tc>
      </w:tr>
      <w:tr w:rsidR="00577C4D" w14:paraId="0A9EFC8C" w14:textId="77777777" w:rsidTr="00577C4D">
        <w:tc>
          <w:tcPr>
            <w:tcW w:w="4248" w:type="dxa"/>
          </w:tcPr>
          <w:p w14:paraId="06231310" w14:textId="69C276DE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 </w:t>
            </w:r>
            <w:r w:rsidRPr="00B05453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Prison   </w:t>
            </w:r>
          </w:p>
        </w:tc>
      </w:tr>
      <w:tr w:rsidR="00577C4D" w14:paraId="2F57BA72" w14:textId="77777777" w:rsidTr="00577C4D">
        <w:tc>
          <w:tcPr>
            <w:tcW w:w="4248" w:type="dxa"/>
          </w:tcPr>
          <w:p w14:paraId="104B2F06" w14:textId="7DE3B6BC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 </w:t>
            </w:r>
            <w:r w:rsidRPr="00B05453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Independent Housing</w:t>
            </w:r>
          </w:p>
        </w:tc>
      </w:tr>
    </w:tbl>
    <w:tbl>
      <w:tblPr>
        <w:tblStyle w:val="TableGrid"/>
        <w:tblpPr w:leftFromText="180" w:rightFromText="180" w:vertAnchor="text" w:horzAnchor="page" w:tblpX="6910" w:tblpY="29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77C4D" w14:paraId="24887B58" w14:textId="77777777" w:rsidTr="00577C4D">
        <w:tc>
          <w:tcPr>
            <w:tcW w:w="4248" w:type="dxa"/>
          </w:tcPr>
          <w:p w14:paraId="788BC16D" w14:textId="7BB49012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 </w:t>
            </w:r>
            <w:r w:rsidRPr="00B05453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</w:t>
            </w:r>
            <w:r w:rsidR="008A343E">
              <w:rPr>
                <w:rFonts w:asciiTheme="majorHAnsi" w:hAnsiTheme="majorHAnsi" w:cstheme="majorHAnsi"/>
              </w:rPr>
              <w:t>SELF</w:t>
            </w:r>
          </w:p>
        </w:tc>
      </w:tr>
      <w:tr w:rsidR="00577C4D" w14:paraId="0509103E" w14:textId="77777777" w:rsidTr="00577C4D">
        <w:tc>
          <w:tcPr>
            <w:tcW w:w="4248" w:type="dxa"/>
          </w:tcPr>
          <w:p w14:paraId="22F0A57A" w14:textId="548236E5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 </w:t>
            </w:r>
            <w:r w:rsidRPr="00B05453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</w:t>
            </w:r>
            <w:r w:rsidR="008A343E">
              <w:rPr>
                <w:rFonts w:asciiTheme="majorHAnsi" w:hAnsiTheme="majorHAnsi" w:cstheme="majorHAnsi"/>
              </w:rPr>
              <w:t>PLAN</w:t>
            </w:r>
            <w:r w:rsidRPr="00B05453">
              <w:rPr>
                <w:rFonts w:asciiTheme="majorHAnsi" w:hAnsiTheme="majorHAnsi" w:cstheme="majorHAnsi"/>
              </w:rPr>
              <w:t xml:space="preserve">   </w:t>
            </w:r>
          </w:p>
        </w:tc>
      </w:tr>
      <w:tr w:rsidR="00577C4D" w14:paraId="48F6BB54" w14:textId="77777777" w:rsidTr="00577C4D">
        <w:tc>
          <w:tcPr>
            <w:tcW w:w="4248" w:type="dxa"/>
          </w:tcPr>
          <w:p w14:paraId="47C0C29C" w14:textId="40649EBF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 xml:space="preserve">[ </w:t>
            </w:r>
            <w:proofErr w:type="gramStart"/>
            <w:r>
              <w:rPr>
                <w:rFonts w:asciiTheme="majorHAnsi" w:hAnsiTheme="majorHAnsi" w:cstheme="majorHAnsi"/>
              </w:rPr>
              <w:t xml:space="preserve">  </w:t>
            </w:r>
            <w:r w:rsidRPr="00B05453">
              <w:rPr>
                <w:rFonts w:asciiTheme="majorHAnsi" w:hAnsiTheme="majorHAnsi" w:cstheme="majorHAnsi"/>
              </w:rPr>
              <w:t>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</w:t>
            </w:r>
            <w:r w:rsidR="008A343E">
              <w:rPr>
                <w:rFonts w:asciiTheme="majorHAnsi" w:hAnsiTheme="majorHAnsi" w:cstheme="majorHAnsi"/>
              </w:rPr>
              <w:t>NDIS</w:t>
            </w:r>
          </w:p>
        </w:tc>
      </w:tr>
      <w:tr w:rsidR="00577C4D" w14:paraId="3291A2C8" w14:textId="77777777" w:rsidTr="00577C4D">
        <w:tc>
          <w:tcPr>
            <w:tcW w:w="4248" w:type="dxa"/>
          </w:tcPr>
          <w:p w14:paraId="3C7D6B7E" w14:textId="7D50D1CF" w:rsidR="00577C4D" w:rsidRDefault="00577C4D" w:rsidP="00577C4D">
            <w:pPr>
              <w:rPr>
                <w:rFonts w:asciiTheme="majorHAnsi" w:hAnsiTheme="majorHAnsi" w:cstheme="majorHAnsi"/>
              </w:rPr>
            </w:pPr>
            <w:r w:rsidRPr="00B0545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 </w:t>
            </w:r>
            <w:r w:rsidRPr="00B05453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B05453">
              <w:rPr>
                <w:rFonts w:asciiTheme="majorHAnsi" w:hAnsiTheme="majorHAnsi" w:cstheme="majorHAnsi"/>
              </w:rPr>
              <w:t xml:space="preserve"> </w:t>
            </w:r>
            <w:r w:rsidR="008A343E">
              <w:rPr>
                <w:rFonts w:asciiTheme="majorHAnsi" w:hAnsiTheme="majorHAnsi" w:cstheme="majorHAnsi"/>
              </w:rPr>
              <w:t>NDIS PACE</w:t>
            </w:r>
          </w:p>
        </w:tc>
      </w:tr>
      <w:tr w:rsidR="00577C4D" w14:paraId="696AF139" w14:textId="77777777" w:rsidTr="00577C4D">
        <w:tc>
          <w:tcPr>
            <w:tcW w:w="4248" w:type="dxa"/>
          </w:tcPr>
          <w:p w14:paraId="181E9C9D" w14:textId="208DE91D" w:rsidR="00577C4D" w:rsidRDefault="00577C4D" w:rsidP="00577C4D">
            <w:pPr>
              <w:rPr>
                <w:rFonts w:asciiTheme="majorHAnsi" w:hAnsiTheme="majorHAnsi" w:cstheme="majorHAnsi"/>
              </w:rPr>
            </w:pPr>
          </w:p>
        </w:tc>
      </w:tr>
    </w:tbl>
    <w:p w14:paraId="17DEC325" w14:textId="77777777" w:rsidR="00577C4D" w:rsidRDefault="00577C4D" w:rsidP="00577C4D">
      <w:pPr>
        <w:tabs>
          <w:tab w:val="left" w:pos="145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A982210" w14:textId="32F26378" w:rsidR="00577C4D" w:rsidRDefault="00577C4D" w:rsidP="00577C4D">
      <w:pPr>
        <w:tabs>
          <w:tab w:val="left" w:pos="145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8A343E" w14:paraId="4E35C263" w14:textId="77777777" w:rsidTr="008A343E">
        <w:tc>
          <w:tcPr>
            <w:tcW w:w="4248" w:type="dxa"/>
          </w:tcPr>
          <w:p w14:paraId="12E99265" w14:textId="3EC8B5B9" w:rsidR="008A343E" w:rsidRDefault="008A343E" w:rsidP="008A343E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 xml:space="preserve">NDIS Number: </w:t>
            </w:r>
          </w:p>
        </w:tc>
        <w:tc>
          <w:tcPr>
            <w:tcW w:w="5812" w:type="dxa"/>
          </w:tcPr>
          <w:p w14:paraId="25A1E0B2" w14:textId="77777777" w:rsidR="008A343E" w:rsidRDefault="008A343E" w:rsidP="00577C4D">
            <w:pPr>
              <w:tabs>
                <w:tab w:val="left" w:pos="1454"/>
              </w:tabs>
              <w:rPr>
                <w:rFonts w:asciiTheme="majorHAnsi" w:hAnsiTheme="majorHAnsi" w:cstheme="majorHAnsi"/>
              </w:rPr>
            </w:pPr>
          </w:p>
        </w:tc>
      </w:tr>
      <w:tr w:rsidR="008A343E" w14:paraId="4BF38276" w14:textId="77777777" w:rsidTr="008A343E">
        <w:tc>
          <w:tcPr>
            <w:tcW w:w="4248" w:type="dxa"/>
          </w:tcPr>
          <w:p w14:paraId="7F6F32DE" w14:textId="5F39E3FB" w:rsidR="008A343E" w:rsidRDefault="008A343E" w:rsidP="008A343E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 xml:space="preserve">Plan Start Date: </w:t>
            </w:r>
          </w:p>
        </w:tc>
        <w:tc>
          <w:tcPr>
            <w:tcW w:w="5812" w:type="dxa"/>
          </w:tcPr>
          <w:p w14:paraId="67FF65DB" w14:textId="77777777" w:rsidR="008A343E" w:rsidRDefault="008A343E" w:rsidP="00577C4D">
            <w:pPr>
              <w:tabs>
                <w:tab w:val="left" w:pos="1454"/>
              </w:tabs>
              <w:rPr>
                <w:rFonts w:asciiTheme="majorHAnsi" w:hAnsiTheme="majorHAnsi" w:cstheme="majorHAnsi"/>
              </w:rPr>
            </w:pPr>
          </w:p>
        </w:tc>
      </w:tr>
      <w:tr w:rsidR="008A343E" w14:paraId="6D9EE098" w14:textId="77777777" w:rsidTr="008A343E">
        <w:tc>
          <w:tcPr>
            <w:tcW w:w="4248" w:type="dxa"/>
          </w:tcPr>
          <w:p w14:paraId="57E0C507" w14:textId="58677546" w:rsidR="008A343E" w:rsidRDefault="008A343E" w:rsidP="008A343E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 xml:space="preserve">Plan End Date: </w:t>
            </w:r>
          </w:p>
        </w:tc>
        <w:tc>
          <w:tcPr>
            <w:tcW w:w="5812" w:type="dxa"/>
          </w:tcPr>
          <w:p w14:paraId="64F3876A" w14:textId="77777777" w:rsidR="008A343E" w:rsidRDefault="008A343E" w:rsidP="00577C4D">
            <w:pPr>
              <w:tabs>
                <w:tab w:val="left" w:pos="1454"/>
              </w:tabs>
              <w:rPr>
                <w:rFonts w:asciiTheme="majorHAnsi" w:hAnsiTheme="majorHAnsi" w:cstheme="majorHAnsi"/>
              </w:rPr>
            </w:pPr>
          </w:p>
        </w:tc>
      </w:tr>
    </w:tbl>
    <w:p w14:paraId="4E5A6703" w14:textId="77777777" w:rsidR="008A343E" w:rsidRPr="00577C4D" w:rsidRDefault="008A343E" w:rsidP="00577C4D">
      <w:pPr>
        <w:tabs>
          <w:tab w:val="left" w:pos="1454"/>
        </w:tabs>
        <w:rPr>
          <w:rFonts w:asciiTheme="majorHAnsi" w:hAnsiTheme="majorHAnsi" w:cstheme="majorHAnsi"/>
        </w:rPr>
      </w:pPr>
    </w:p>
    <w:p w14:paraId="3A3D8315" w14:textId="77777777" w:rsidR="005D2E2D" w:rsidRPr="00577C4D" w:rsidRDefault="005D2E2D" w:rsidP="005D2E2D">
      <w:pPr>
        <w:pStyle w:val="Heading3"/>
        <w:rPr>
          <w:rFonts w:cstheme="majorHAnsi"/>
          <w:color w:val="auto"/>
        </w:rPr>
      </w:pPr>
      <w:r w:rsidRPr="00577C4D">
        <w:rPr>
          <w:rFonts w:cstheme="majorHAnsi"/>
          <w:color w:val="auto"/>
        </w:rPr>
        <w:t>Plan Nominee/Guardian/Family Contact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20"/>
        <w:gridCol w:w="5740"/>
      </w:tblGrid>
      <w:tr w:rsidR="005D2E2D" w:rsidRPr="00577C4D" w14:paraId="3720EE51" w14:textId="77777777" w:rsidTr="00577C4D">
        <w:tc>
          <w:tcPr>
            <w:tcW w:w="4320" w:type="dxa"/>
          </w:tcPr>
          <w:p w14:paraId="64DA9B1D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First Name</w:t>
            </w:r>
          </w:p>
        </w:tc>
        <w:tc>
          <w:tcPr>
            <w:tcW w:w="5740" w:type="dxa"/>
          </w:tcPr>
          <w:p w14:paraId="317D8340" w14:textId="0CCE569D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088D964D" w14:textId="77777777" w:rsidTr="00577C4D">
        <w:tc>
          <w:tcPr>
            <w:tcW w:w="4320" w:type="dxa"/>
          </w:tcPr>
          <w:p w14:paraId="05635885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Last Name</w:t>
            </w:r>
          </w:p>
        </w:tc>
        <w:tc>
          <w:tcPr>
            <w:tcW w:w="5740" w:type="dxa"/>
          </w:tcPr>
          <w:p w14:paraId="4F47978B" w14:textId="62DD8266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08B04D5D" w14:textId="77777777" w:rsidTr="00577C4D">
        <w:tc>
          <w:tcPr>
            <w:tcW w:w="4320" w:type="dxa"/>
          </w:tcPr>
          <w:p w14:paraId="3ACBC38B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5740" w:type="dxa"/>
          </w:tcPr>
          <w:p w14:paraId="36196E7C" w14:textId="66E07A30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0FEF2C71" w14:textId="77777777" w:rsidTr="00577C4D">
        <w:tc>
          <w:tcPr>
            <w:tcW w:w="4320" w:type="dxa"/>
          </w:tcPr>
          <w:p w14:paraId="6E9492BE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Code</w:t>
            </w:r>
          </w:p>
        </w:tc>
        <w:tc>
          <w:tcPr>
            <w:tcW w:w="5740" w:type="dxa"/>
          </w:tcPr>
          <w:p w14:paraId="54CE786F" w14:textId="4CBC7C4C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30CCF21E" w14:textId="77777777" w:rsidTr="00577C4D">
        <w:tc>
          <w:tcPr>
            <w:tcW w:w="4320" w:type="dxa"/>
          </w:tcPr>
          <w:p w14:paraId="6588B707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5740" w:type="dxa"/>
          </w:tcPr>
          <w:p w14:paraId="48E2686D" w14:textId="75F948EC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</w:tbl>
    <w:p w14:paraId="6250E9A5" w14:textId="77777777" w:rsidR="00BC7443" w:rsidRDefault="00BC7443" w:rsidP="005D2E2D">
      <w:pPr>
        <w:rPr>
          <w:rFonts w:asciiTheme="majorHAnsi" w:hAnsiTheme="majorHAnsi" w:cstheme="majorHAnsi"/>
        </w:rPr>
      </w:pPr>
    </w:p>
    <w:p w14:paraId="14DF3219" w14:textId="12BFC763" w:rsidR="008A343E" w:rsidRDefault="005D2E2D" w:rsidP="005D2E2D">
      <w:pPr>
        <w:rPr>
          <w:rFonts w:asciiTheme="majorHAnsi" w:hAnsiTheme="majorHAnsi" w:cstheme="majorHAnsi"/>
        </w:rPr>
      </w:pPr>
      <w:r w:rsidRPr="00577C4D">
        <w:rPr>
          <w:rFonts w:asciiTheme="majorHAnsi" w:hAnsiTheme="majorHAnsi" w:cstheme="majorHAnsi"/>
        </w:rPr>
        <w:t xml:space="preserve">Diagnosis: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343E" w14:paraId="2990BC81" w14:textId="77777777" w:rsidTr="008A343E">
        <w:tc>
          <w:tcPr>
            <w:tcW w:w="10060" w:type="dxa"/>
          </w:tcPr>
          <w:p w14:paraId="00539D17" w14:textId="77777777" w:rsidR="008A343E" w:rsidRDefault="008A343E" w:rsidP="005D2E2D">
            <w:pPr>
              <w:rPr>
                <w:rFonts w:asciiTheme="majorHAnsi" w:hAnsiTheme="majorHAnsi" w:cstheme="majorHAnsi"/>
              </w:rPr>
            </w:pPr>
          </w:p>
          <w:p w14:paraId="1EBAA750" w14:textId="77777777" w:rsidR="008A343E" w:rsidRDefault="008A343E" w:rsidP="005D2E2D">
            <w:pPr>
              <w:rPr>
                <w:rFonts w:asciiTheme="majorHAnsi" w:hAnsiTheme="majorHAnsi" w:cstheme="majorHAnsi"/>
              </w:rPr>
            </w:pPr>
          </w:p>
          <w:p w14:paraId="262836C0" w14:textId="77777777" w:rsidR="00BC7443" w:rsidRDefault="00BC7443" w:rsidP="00191BD6">
            <w:pPr>
              <w:jc w:val="center"/>
              <w:rPr>
                <w:rFonts w:asciiTheme="majorHAnsi" w:hAnsiTheme="majorHAnsi" w:cstheme="majorHAnsi"/>
              </w:rPr>
            </w:pPr>
          </w:p>
          <w:p w14:paraId="2DE44751" w14:textId="6FC93DE3" w:rsidR="00BC7443" w:rsidRPr="00BC7443" w:rsidRDefault="00BC7443" w:rsidP="00BC7443">
            <w:pPr>
              <w:tabs>
                <w:tab w:val="left" w:pos="1127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ab/>
            </w:r>
          </w:p>
        </w:tc>
      </w:tr>
    </w:tbl>
    <w:p w14:paraId="3E9CA5F0" w14:textId="6C4BB8BB" w:rsidR="005D2E2D" w:rsidRDefault="005D2E2D" w:rsidP="005D2E2D">
      <w:pPr>
        <w:pStyle w:val="Heading3"/>
        <w:rPr>
          <w:rFonts w:cstheme="majorHAnsi"/>
          <w:color w:val="auto"/>
        </w:rPr>
      </w:pPr>
      <w:proofErr w:type="spellStart"/>
      <w:r w:rsidRPr="00577C4D">
        <w:rPr>
          <w:rFonts w:cstheme="majorHAnsi"/>
          <w:color w:val="auto"/>
        </w:rPr>
        <w:lastRenderedPageBreak/>
        <w:t>Behaviours</w:t>
      </w:r>
      <w:proofErr w:type="spellEnd"/>
      <w:r w:rsidRPr="00577C4D">
        <w:rPr>
          <w:rFonts w:cstheme="majorHAnsi"/>
          <w:color w:val="auto"/>
        </w:rPr>
        <w:t xml:space="preserve"> in the Last 6 Months</w:t>
      </w:r>
      <w:r w:rsidR="008A343E">
        <w:rPr>
          <w:rFonts w:cstheme="majorHAnsi"/>
          <w:color w:val="auto"/>
        </w:rPr>
        <w:t xml:space="preserve"> (Please tick)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343E" w14:paraId="14370B49" w14:textId="77777777" w:rsidTr="008A343E">
        <w:tc>
          <w:tcPr>
            <w:tcW w:w="10060" w:type="dxa"/>
          </w:tcPr>
          <w:p w14:paraId="21F6CD84" w14:textId="68C41A46" w:rsidR="008A343E" w:rsidRDefault="008A343E" w:rsidP="008A343E">
            <w:proofErr w:type="gramStart"/>
            <w:r w:rsidRPr="00501351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1351">
              <w:rPr>
                <w:rFonts w:asciiTheme="majorHAnsi" w:hAnsiTheme="majorHAnsi" w:cstheme="majorHAnsi"/>
              </w:rPr>
              <w:t xml:space="preserve"> ]</w:t>
            </w:r>
            <w:proofErr w:type="gramEnd"/>
            <w:r w:rsidRPr="00501351">
              <w:rPr>
                <w:rFonts w:asciiTheme="majorHAnsi" w:hAnsiTheme="majorHAnsi" w:cstheme="majorHAnsi"/>
              </w:rPr>
              <w:t xml:space="preserve"> Food related - compulsive eating, eating non-food items, food refusal</w:t>
            </w:r>
          </w:p>
        </w:tc>
      </w:tr>
      <w:tr w:rsidR="008A343E" w14:paraId="2D65D5E5" w14:textId="77777777" w:rsidTr="008A343E">
        <w:tc>
          <w:tcPr>
            <w:tcW w:w="10060" w:type="dxa"/>
          </w:tcPr>
          <w:p w14:paraId="1EB8AA31" w14:textId="4630DAF4" w:rsidR="008A343E" w:rsidRDefault="008A343E" w:rsidP="008A343E">
            <w:proofErr w:type="gramStart"/>
            <w:r w:rsidRPr="00501351">
              <w:rPr>
                <w:rFonts w:asciiTheme="majorHAnsi" w:hAnsiTheme="majorHAnsi" w:cstheme="majorHAnsi"/>
              </w:rPr>
              <w:t xml:space="preserve">[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1351">
              <w:rPr>
                <w:rFonts w:asciiTheme="majorHAnsi" w:hAnsiTheme="majorHAnsi" w:cstheme="majorHAnsi"/>
              </w:rPr>
              <w:t>]</w:t>
            </w:r>
            <w:proofErr w:type="gramEnd"/>
            <w:r w:rsidRPr="00501351">
              <w:rPr>
                <w:rFonts w:asciiTheme="majorHAnsi" w:hAnsiTheme="majorHAnsi" w:cstheme="majorHAnsi"/>
              </w:rPr>
              <w:t xml:space="preserve"> Harm to self</w:t>
            </w:r>
          </w:p>
        </w:tc>
      </w:tr>
      <w:tr w:rsidR="008A343E" w14:paraId="37EAB60C" w14:textId="77777777" w:rsidTr="008A343E">
        <w:tc>
          <w:tcPr>
            <w:tcW w:w="10060" w:type="dxa"/>
          </w:tcPr>
          <w:p w14:paraId="36CB7F98" w14:textId="5B4C8F37" w:rsidR="008A343E" w:rsidRDefault="008A343E" w:rsidP="008A343E">
            <w:proofErr w:type="gramStart"/>
            <w:r w:rsidRPr="00501351">
              <w:rPr>
                <w:rFonts w:asciiTheme="majorHAnsi" w:hAnsiTheme="majorHAnsi" w:cstheme="majorHAnsi"/>
              </w:rPr>
              <w:t xml:space="preserve">[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1351">
              <w:rPr>
                <w:rFonts w:asciiTheme="majorHAnsi" w:hAnsiTheme="majorHAnsi" w:cstheme="majorHAnsi"/>
              </w:rPr>
              <w:t>]</w:t>
            </w:r>
            <w:proofErr w:type="gramEnd"/>
            <w:r w:rsidRPr="00501351">
              <w:rPr>
                <w:rFonts w:asciiTheme="majorHAnsi" w:hAnsiTheme="majorHAnsi" w:cstheme="majorHAnsi"/>
              </w:rPr>
              <w:t xml:space="preserve"> Harm to others</w:t>
            </w:r>
          </w:p>
        </w:tc>
      </w:tr>
      <w:tr w:rsidR="008A343E" w14:paraId="14A9361A" w14:textId="77777777" w:rsidTr="008A343E">
        <w:tc>
          <w:tcPr>
            <w:tcW w:w="10060" w:type="dxa"/>
          </w:tcPr>
          <w:p w14:paraId="4256BD4E" w14:textId="231F2340" w:rsidR="008A343E" w:rsidRDefault="008A343E" w:rsidP="008A343E">
            <w:proofErr w:type="gramStart"/>
            <w:r w:rsidRPr="00501351">
              <w:rPr>
                <w:rFonts w:asciiTheme="majorHAnsi" w:hAnsiTheme="majorHAnsi" w:cstheme="majorHAnsi"/>
              </w:rPr>
              <w:t xml:space="preserve">[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1351">
              <w:rPr>
                <w:rFonts w:asciiTheme="majorHAnsi" w:hAnsiTheme="majorHAnsi" w:cstheme="majorHAnsi"/>
              </w:rPr>
              <w:t>]</w:t>
            </w:r>
            <w:proofErr w:type="gramEnd"/>
            <w:r w:rsidRPr="005013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01351">
              <w:rPr>
                <w:rFonts w:asciiTheme="majorHAnsi" w:hAnsiTheme="majorHAnsi" w:cstheme="majorHAnsi"/>
              </w:rPr>
              <w:t>Sexualised</w:t>
            </w:r>
            <w:proofErr w:type="spellEnd"/>
            <w:r w:rsidRPr="005013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01351">
              <w:rPr>
                <w:rFonts w:asciiTheme="majorHAnsi" w:hAnsiTheme="majorHAnsi" w:cstheme="majorHAnsi"/>
              </w:rPr>
              <w:t>Behaviour</w:t>
            </w:r>
            <w:proofErr w:type="spellEnd"/>
          </w:p>
        </w:tc>
      </w:tr>
      <w:tr w:rsidR="008A343E" w14:paraId="55C315F1" w14:textId="77777777" w:rsidTr="008A343E">
        <w:tc>
          <w:tcPr>
            <w:tcW w:w="10060" w:type="dxa"/>
          </w:tcPr>
          <w:p w14:paraId="3A8D31FA" w14:textId="7C9801CC" w:rsidR="008A343E" w:rsidRDefault="008A343E" w:rsidP="008A343E">
            <w:proofErr w:type="gramStart"/>
            <w:r w:rsidRPr="00501351">
              <w:rPr>
                <w:rFonts w:asciiTheme="majorHAnsi" w:hAnsiTheme="majorHAnsi" w:cstheme="majorHAnsi"/>
              </w:rPr>
              <w:t xml:space="preserve">[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1351">
              <w:rPr>
                <w:rFonts w:asciiTheme="majorHAnsi" w:hAnsiTheme="majorHAnsi" w:cstheme="majorHAnsi"/>
              </w:rPr>
              <w:t>]</w:t>
            </w:r>
            <w:proofErr w:type="gramEnd"/>
            <w:r w:rsidRPr="00501351">
              <w:rPr>
                <w:rFonts w:asciiTheme="majorHAnsi" w:hAnsiTheme="majorHAnsi" w:cstheme="majorHAnsi"/>
              </w:rPr>
              <w:t xml:space="preserve"> Aggression - Physical or Verbal</w:t>
            </w:r>
          </w:p>
        </w:tc>
      </w:tr>
      <w:tr w:rsidR="008A343E" w14:paraId="48AF00D4" w14:textId="77777777" w:rsidTr="008A343E">
        <w:tc>
          <w:tcPr>
            <w:tcW w:w="10060" w:type="dxa"/>
          </w:tcPr>
          <w:p w14:paraId="382D9B63" w14:textId="6E89EE1C" w:rsidR="008A343E" w:rsidRDefault="008A343E" w:rsidP="008A343E">
            <w:proofErr w:type="gramStart"/>
            <w:r w:rsidRPr="00501351">
              <w:rPr>
                <w:rFonts w:asciiTheme="majorHAnsi" w:hAnsiTheme="majorHAnsi" w:cstheme="majorHAnsi"/>
              </w:rPr>
              <w:t xml:space="preserve">[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1351">
              <w:rPr>
                <w:rFonts w:asciiTheme="majorHAnsi" w:hAnsiTheme="majorHAnsi" w:cstheme="majorHAnsi"/>
              </w:rPr>
              <w:t>]</w:t>
            </w:r>
            <w:proofErr w:type="gramEnd"/>
            <w:r w:rsidRPr="00501351">
              <w:rPr>
                <w:rFonts w:asciiTheme="majorHAnsi" w:hAnsiTheme="majorHAnsi" w:cstheme="majorHAnsi"/>
              </w:rPr>
              <w:t xml:space="preserve"> Wandering</w:t>
            </w:r>
          </w:p>
        </w:tc>
      </w:tr>
      <w:tr w:rsidR="008A343E" w14:paraId="34765DFB" w14:textId="77777777" w:rsidTr="008A343E">
        <w:tc>
          <w:tcPr>
            <w:tcW w:w="10060" w:type="dxa"/>
          </w:tcPr>
          <w:p w14:paraId="5345B67B" w14:textId="3C80A3E1" w:rsidR="008A343E" w:rsidRDefault="008A343E" w:rsidP="008A343E">
            <w:proofErr w:type="gramStart"/>
            <w:r w:rsidRPr="00501351">
              <w:rPr>
                <w:rFonts w:asciiTheme="majorHAnsi" w:hAnsiTheme="majorHAnsi" w:cstheme="majorHAnsi"/>
              </w:rPr>
              <w:t xml:space="preserve">[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1351">
              <w:rPr>
                <w:rFonts w:asciiTheme="majorHAnsi" w:hAnsiTheme="majorHAnsi" w:cstheme="majorHAnsi"/>
              </w:rPr>
              <w:t>]</w:t>
            </w:r>
            <w:proofErr w:type="gramEnd"/>
            <w:r w:rsidRPr="00501351">
              <w:rPr>
                <w:rFonts w:asciiTheme="majorHAnsi" w:hAnsiTheme="majorHAnsi" w:cstheme="majorHAnsi"/>
              </w:rPr>
              <w:t xml:space="preserve"> Escaping</w:t>
            </w:r>
          </w:p>
        </w:tc>
      </w:tr>
    </w:tbl>
    <w:p w14:paraId="1C70C09E" w14:textId="77777777" w:rsidR="008A343E" w:rsidRPr="008A343E" w:rsidRDefault="008A343E" w:rsidP="008A343E"/>
    <w:p w14:paraId="2D93E5E7" w14:textId="77777777" w:rsidR="005D2E2D" w:rsidRPr="00577C4D" w:rsidRDefault="005D2E2D" w:rsidP="005D2E2D">
      <w:pPr>
        <w:pStyle w:val="Heading3"/>
        <w:rPr>
          <w:rFonts w:cstheme="majorHAnsi"/>
          <w:color w:val="auto"/>
        </w:rPr>
      </w:pPr>
      <w:r w:rsidRPr="00577C4D">
        <w:rPr>
          <w:rFonts w:cstheme="majorHAnsi"/>
          <w:color w:val="auto"/>
        </w:rPr>
        <w:t>Funding Information</w:t>
      </w:r>
    </w:p>
    <w:p w14:paraId="2013E1CF" w14:textId="77777777" w:rsidR="008A343E" w:rsidRPr="00577C4D" w:rsidRDefault="005D2E2D" w:rsidP="005D2E2D">
      <w:pPr>
        <w:rPr>
          <w:rFonts w:asciiTheme="majorHAnsi" w:hAnsiTheme="majorHAnsi" w:cstheme="majorHAnsi"/>
        </w:rPr>
      </w:pPr>
      <w:r w:rsidRPr="00577C4D">
        <w:rPr>
          <w:rFonts w:asciiTheme="majorHAnsi" w:hAnsiTheme="majorHAnsi" w:cstheme="majorHAnsi"/>
        </w:rPr>
        <w:t xml:space="preserve">Remaining funds for 11_022_0110_7_3 - Specialist Behaviour Intervention Support: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343E" w14:paraId="4753228A" w14:textId="77777777" w:rsidTr="008A343E">
        <w:tc>
          <w:tcPr>
            <w:tcW w:w="10060" w:type="dxa"/>
          </w:tcPr>
          <w:p w14:paraId="341C937E" w14:textId="77777777" w:rsidR="008A343E" w:rsidRDefault="008A343E" w:rsidP="005D2E2D">
            <w:pPr>
              <w:rPr>
                <w:rFonts w:asciiTheme="majorHAnsi" w:hAnsiTheme="majorHAnsi" w:cstheme="majorHAnsi"/>
              </w:rPr>
            </w:pPr>
          </w:p>
        </w:tc>
      </w:tr>
    </w:tbl>
    <w:p w14:paraId="1DE79248" w14:textId="35C9F6F5" w:rsidR="005D2E2D" w:rsidRPr="00577C4D" w:rsidRDefault="005D2E2D" w:rsidP="005D2E2D">
      <w:pPr>
        <w:rPr>
          <w:rFonts w:asciiTheme="majorHAnsi" w:hAnsiTheme="majorHAnsi" w:cstheme="majorHAnsi"/>
        </w:rPr>
      </w:pPr>
    </w:p>
    <w:p w14:paraId="072E466C" w14:textId="77777777" w:rsidR="008A343E" w:rsidRPr="00577C4D" w:rsidRDefault="005D2E2D" w:rsidP="005D2E2D">
      <w:pPr>
        <w:rPr>
          <w:rFonts w:asciiTheme="majorHAnsi" w:hAnsiTheme="majorHAnsi" w:cstheme="majorHAnsi"/>
        </w:rPr>
      </w:pPr>
      <w:r w:rsidRPr="00577C4D">
        <w:rPr>
          <w:rFonts w:asciiTheme="majorHAnsi" w:hAnsiTheme="majorHAnsi" w:cstheme="majorHAnsi"/>
        </w:rPr>
        <w:t xml:space="preserve">Remaining funds for 11_023_0110_7_3 - Behaviour Management Plan and Training: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343E" w14:paraId="4E53063F" w14:textId="77777777" w:rsidTr="008A343E">
        <w:tc>
          <w:tcPr>
            <w:tcW w:w="10060" w:type="dxa"/>
          </w:tcPr>
          <w:p w14:paraId="46CD556D" w14:textId="77777777" w:rsidR="008A343E" w:rsidRDefault="008A343E" w:rsidP="005D2E2D">
            <w:pPr>
              <w:rPr>
                <w:rFonts w:asciiTheme="majorHAnsi" w:hAnsiTheme="majorHAnsi" w:cstheme="majorHAnsi"/>
              </w:rPr>
            </w:pPr>
          </w:p>
        </w:tc>
      </w:tr>
    </w:tbl>
    <w:p w14:paraId="57E392F2" w14:textId="3AEBE7F4" w:rsidR="005D2E2D" w:rsidRPr="00577C4D" w:rsidRDefault="005D2E2D" w:rsidP="005D2E2D">
      <w:pPr>
        <w:rPr>
          <w:rFonts w:asciiTheme="majorHAnsi" w:hAnsiTheme="majorHAnsi" w:cstheme="majorHAnsi"/>
        </w:rPr>
      </w:pPr>
    </w:p>
    <w:p w14:paraId="3A031A8F" w14:textId="77777777" w:rsidR="005D2E2D" w:rsidRPr="00577C4D" w:rsidRDefault="005D2E2D" w:rsidP="005D2E2D">
      <w:pPr>
        <w:pStyle w:val="Heading3"/>
        <w:rPr>
          <w:rFonts w:cstheme="majorHAnsi"/>
          <w:color w:val="auto"/>
        </w:rPr>
      </w:pPr>
      <w:r w:rsidRPr="00577C4D">
        <w:rPr>
          <w:rFonts w:cstheme="majorHAnsi"/>
          <w:color w:val="auto"/>
        </w:rPr>
        <w:t>Emergency Contact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20"/>
        <w:gridCol w:w="5740"/>
      </w:tblGrid>
      <w:tr w:rsidR="005D2E2D" w:rsidRPr="00577C4D" w14:paraId="5908F4DA" w14:textId="77777777" w:rsidTr="008A343E">
        <w:tc>
          <w:tcPr>
            <w:tcW w:w="4320" w:type="dxa"/>
          </w:tcPr>
          <w:p w14:paraId="241EC062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5740" w:type="dxa"/>
          </w:tcPr>
          <w:p w14:paraId="4AC740AC" w14:textId="37598754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52B14CC7" w14:textId="77777777" w:rsidTr="008A343E">
        <w:tc>
          <w:tcPr>
            <w:tcW w:w="4320" w:type="dxa"/>
          </w:tcPr>
          <w:p w14:paraId="47A63E64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Relationship</w:t>
            </w:r>
          </w:p>
        </w:tc>
        <w:tc>
          <w:tcPr>
            <w:tcW w:w="5740" w:type="dxa"/>
          </w:tcPr>
          <w:p w14:paraId="4FB44B15" w14:textId="00A960AF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7F490AAB" w14:textId="77777777" w:rsidTr="008A343E">
        <w:tc>
          <w:tcPr>
            <w:tcW w:w="4320" w:type="dxa"/>
          </w:tcPr>
          <w:p w14:paraId="76DB5A90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5740" w:type="dxa"/>
          </w:tcPr>
          <w:p w14:paraId="582E3235" w14:textId="7CEED1C4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</w:tbl>
    <w:p w14:paraId="6FD861AE" w14:textId="77777777" w:rsidR="005D2E2D" w:rsidRPr="00577C4D" w:rsidRDefault="005D2E2D" w:rsidP="005D2E2D">
      <w:pPr>
        <w:pStyle w:val="Heading2"/>
        <w:rPr>
          <w:rFonts w:cstheme="majorHAnsi"/>
          <w:color w:val="auto"/>
          <w:sz w:val="22"/>
          <w:szCs w:val="22"/>
        </w:rPr>
      </w:pPr>
      <w:r w:rsidRPr="00577C4D">
        <w:rPr>
          <w:rFonts w:cstheme="majorHAnsi"/>
          <w:color w:val="auto"/>
          <w:sz w:val="22"/>
          <w:szCs w:val="22"/>
        </w:rPr>
        <w:t>Referrer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20"/>
        <w:gridCol w:w="5740"/>
      </w:tblGrid>
      <w:tr w:rsidR="005D2E2D" w:rsidRPr="00577C4D" w14:paraId="05C00E7A" w14:textId="77777777" w:rsidTr="008A343E">
        <w:tc>
          <w:tcPr>
            <w:tcW w:w="4320" w:type="dxa"/>
          </w:tcPr>
          <w:p w14:paraId="5B2852CF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Referrer Name</w:t>
            </w:r>
          </w:p>
        </w:tc>
        <w:tc>
          <w:tcPr>
            <w:tcW w:w="5740" w:type="dxa"/>
          </w:tcPr>
          <w:p w14:paraId="34FDC01E" w14:textId="7146F051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  <w:tr w:rsidR="005D2E2D" w:rsidRPr="00577C4D" w14:paraId="02317384" w14:textId="77777777" w:rsidTr="008A343E">
        <w:tc>
          <w:tcPr>
            <w:tcW w:w="4320" w:type="dxa"/>
          </w:tcPr>
          <w:p w14:paraId="33F80E0D" w14:textId="77777777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  <w:r w:rsidRPr="00577C4D">
              <w:rPr>
                <w:rFonts w:asciiTheme="majorHAnsi" w:hAnsiTheme="majorHAnsi" w:cstheme="majorHAnsi"/>
              </w:rPr>
              <w:t>Referrer Email</w:t>
            </w:r>
          </w:p>
        </w:tc>
        <w:tc>
          <w:tcPr>
            <w:tcW w:w="5740" w:type="dxa"/>
          </w:tcPr>
          <w:p w14:paraId="4E3FD73F" w14:textId="497E404C" w:rsidR="005D2E2D" w:rsidRPr="00577C4D" w:rsidRDefault="005D2E2D" w:rsidP="00B6404A">
            <w:pPr>
              <w:rPr>
                <w:rFonts w:asciiTheme="majorHAnsi" w:hAnsiTheme="majorHAnsi" w:cstheme="majorHAnsi"/>
              </w:rPr>
            </w:pPr>
          </w:p>
        </w:tc>
      </w:tr>
    </w:tbl>
    <w:p w14:paraId="64EF21FD" w14:textId="77777777" w:rsidR="008A343E" w:rsidRDefault="008A343E" w:rsidP="005D2E2D">
      <w:pPr>
        <w:rPr>
          <w:rFonts w:asciiTheme="majorHAnsi" w:hAnsiTheme="majorHAnsi" w:cstheme="majorHAnsi"/>
        </w:rPr>
      </w:pPr>
    </w:p>
    <w:p w14:paraId="3E294A72" w14:textId="1E9212FC" w:rsidR="005D2E2D" w:rsidRPr="00577C4D" w:rsidRDefault="005D2E2D" w:rsidP="005D2E2D">
      <w:pPr>
        <w:rPr>
          <w:rFonts w:asciiTheme="majorHAnsi" w:hAnsiTheme="majorHAnsi" w:cstheme="majorHAnsi"/>
        </w:rPr>
      </w:pPr>
      <w:r w:rsidRPr="00577C4D">
        <w:rPr>
          <w:rFonts w:asciiTheme="majorHAnsi" w:hAnsiTheme="majorHAnsi" w:cstheme="majorHAnsi"/>
        </w:rPr>
        <w:t xml:space="preserve">Consent (Do you have consent from the participant/Guardian to make this referral?): </w:t>
      </w:r>
      <w:r w:rsidRPr="00577C4D">
        <w:rPr>
          <w:rFonts w:ascii="Segoe UI Symbol" w:hAnsi="Segoe UI Symbol" w:cs="Segoe UI Symbol"/>
        </w:rPr>
        <w:t>☐</w:t>
      </w:r>
      <w:r w:rsidRPr="00577C4D">
        <w:rPr>
          <w:rFonts w:asciiTheme="majorHAnsi" w:hAnsiTheme="majorHAnsi" w:cstheme="majorHAnsi"/>
        </w:rPr>
        <w:t xml:space="preserve"> Yes</w:t>
      </w:r>
    </w:p>
    <w:p w14:paraId="39EABC51" w14:textId="77777777" w:rsidR="005D2E2D" w:rsidRPr="00577C4D" w:rsidRDefault="005D2E2D" w:rsidP="005D2E2D">
      <w:pPr>
        <w:rPr>
          <w:rFonts w:asciiTheme="majorHAnsi" w:hAnsiTheme="majorHAnsi" w:cstheme="majorHAnsi"/>
          <w:lang w:val="en-AU"/>
        </w:rPr>
      </w:pPr>
    </w:p>
    <w:sectPr w:rsidR="005D2E2D" w:rsidRPr="00577C4D" w:rsidSect="00BC7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303D" w14:textId="77777777" w:rsidR="00565D30" w:rsidRDefault="00565D30" w:rsidP="005D2E2D">
      <w:pPr>
        <w:spacing w:after="0" w:line="240" w:lineRule="auto"/>
      </w:pPr>
      <w:r>
        <w:separator/>
      </w:r>
    </w:p>
  </w:endnote>
  <w:endnote w:type="continuationSeparator" w:id="0">
    <w:p w14:paraId="5AE3CBDE" w14:textId="77777777" w:rsidR="00565D30" w:rsidRDefault="00565D30" w:rsidP="005D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xa 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4B20" w14:textId="77777777" w:rsidR="00191BD6" w:rsidRDefault="00191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40CA" w14:textId="4FD1EADC" w:rsidR="00622E51" w:rsidRPr="00622E51" w:rsidRDefault="00622E51">
    <w:pPr>
      <w:pStyle w:val="Footer"/>
    </w:pPr>
    <w:r w:rsidRPr="00622E51">
      <w:rPr>
        <w:rFonts w:ascii="Nexa Light" w:hAnsi="Nexa Light" w:cs="Arial"/>
        <w:i/>
        <w:iCs/>
        <w:sz w:val="20"/>
      </w:rPr>
      <w:t xml:space="preserve">Initial Referral Form- Positive </w:t>
    </w:r>
    <w:proofErr w:type="spellStart"/>
    <w:r w:rsidRPr="00622E51">
      <w:rPr>
        <w:rFonts w:ascii="Nexa Light" w:hAnsi="Nexa Light" w:cs="Arial"/>
        <w:i/>
        <w:iCs/>
        <w:sz w:val="20"/>
      </w:rPr>
      <w:t>Behaviour</w:t>
    </w:r>
    <w:proofErr w:type="spellEnd"/>
    <w:r w:rsidRPr="00622E51">
      <w:rPr>
        <w:rFonts w:ascii="Nexa Light" w:hAnsi="Nexa Light" w:cs="Arial"/>
        <w:i/>
        <w:iCs/>
        <w:sz w:val="20"/>
      </w:rPr>
      <w:t xml:space="preserve"> Support</w:t>
    </w:r>
    <w:r>
      <w:rPr>
        <w:rFonts w:ascii="Nexa Light" w:hAnsi="Nexa Light" w:cs="Arial"/>
        <w:i/>
        <w:iCs/>
        <w:sz w:val="20"/>
      </w:rPr>
      <w:t>_F5_v2</w:t>
    </w:r>
    <w:r>
      <w:rPr>
        <w:rFonts w:ascii="Nexa Light" w:hAnsi="Nexa Light" w:cs="Arial"/>
        <w:i/>
        <w:iCs/>
        <w:sz w:val="20"/>
      </w:rPr>
      <w:tab/>
    </w:r>
    <w:r>
      <w:rPr>
        <w:rFonts w:ascii="Nexa Light" w:hAnsi="Nexa Light" w:cs="Arial"/>
        <w:i/>
        <w:iCs/>
        <w:sz w:val="20"/>
      </w:rPr>
      <w:tab/>
      <w:t>Nov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FF08" w14:textId="77777777" w:rsidR="00191BD6" w:rsidRDefault="00191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6CD8" w14:textId="77777777" w:rsidR="00565D30" w:rsidRDefault="00565D30" w:rsidP="005D2E2D">
      <w:pPr>
        <w:spacing w:after="0" w:line="240" w:lineRule="auto"/>
      </w:pPr>
      <w:r>
        <w:separator/>
      </w:r>
    </w:p>
  </w:footnote>
  <w:footnote w:type="continuationSeparator" w:id="0">
    <w:p w14:paraId="57D467D8" w14:textId="77777777" w:rsidR="00565D30" w:rsidRDefault="00565D30" w:rsidP="005D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C16C" w14:textId="77777777" w:rsidR="00191BD6" w:rsidRDefault="00191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13E2" w14:textId="41416919" w:rsidR="005D2E2D" w:rsidRDefault="00BC7443" w:rsidP="00BC7443">
    <w:pPr>
      <w:pStyle w:val="Header"/>
      <w:tabs>
        <w:tab w:val="clear" w:pos="9360"/>
        <w:tab w:val="left" w:pos="7075"/>
      </w:tabs>
    </w:pPr>
    <w:r w:rsidRPr="00BC7443">
      <w:rPr>
        <w:rFonts w:cstheme="majorHAnsi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569C9EA" wp14:editId="43458FB2">
              <wp:simplePos x="0" y="0"/>
              <wp:positionH relativeFrom="column">
                <wp:posOffset>-193675</wp:posOffset>
              </wp:positionH>
              <wp:positionV relativeFrom="paragraph">
                <wp:posOffset>-19933</wp:posOffset>
              </wp:positionV>
              <wp:extent cx="3925570" cy="5264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5570" cy="526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1B36D" w14:textId="77777777" w:rsidR="00BC7443" w:rsidRPr="00BC7443" w:rsidRDefault="00BC7443" w:rsidP="00BC7443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C7443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BEHAVIOUR SUPPORT REFERRAL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9C9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.25pt;margin-top:-1.55pt;width:309.1pt;height:41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" filled="f" stroked="f">
              <v:textbox>
                <w:txbxContent>
                  <w:p w14:paraId="50C1B36D" w14:textId="77777777" w:rsidR="00BC7443" w:rsidRPr="00BC7443" w:rsidRDefault="00BC7443" w:rsidP="00BC7443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BC7443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BEHAVIOUR SUPPORT REFERRAL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7349E">
      <w:rPr>
        <w:rFonts w:ascii="Nexa Bold" w:hAnsi="Nexa Bold"/>
        <w:noProof/>
        <w:sz w:val="48"/>
        <w:szCs w:val="48"/>
      </w:rPr>
      <w:drawing>
        <wp:anchor distT="0" distB="0" distL="114300" distR="114300" simplePos="0" relativeHeight="251663360" behindDoc="1" locked="0" layoutInCell="1" allowOverlap="1" wp14:anchorId="2E98C11A" wp14:editId="02743F0B">
          <wp:simplePos x="0" y="0"/>
          <wp:positionH relativeFrom="column">
            <wp:posOffset>-700405</wp:posOffset>
          </wp:positionH>
          <wp:positionV relativeFrom="paragraph">
            <wp:posOffset>-457200</wp:posOffset>
          </wp:positionV>
          <wp:extent cx="7821930" cy="1325880"/>
          <wp:effectExtent l="0" t="0" r="7620" b="7620"/>
          <wp:wrapTight wrapText="bothSides">
            <wp:wrapPolygon edited="0">
              <wp:start x="0" y="0"/>
              <wp:lineTo x="0" y="21414"/>
              <wp:lineTo x="21568" y="21414"/>
              <wp:lineTo x="21568" y="0"/>
              <wp:lineTo x="0" y="0"/>
            </wp:wrapPolygon>
          </wp:wrapTight>
          <wp:docPr id="1606112189" name="Picture 1" descr="A blue hexagon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74094" name="Picture 1" descr="A blue hexagon patter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930" cy="1325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E2D" w:rsidRPr="008A343E">
      <w:rPr>
        <w:noProof/>
        <w:color w:val="FFFFFF" w:themeColor="background1"/>
        <w:sz w:val="48"/>
        <w:szCs w:val="48"/>
      </w:rPr>
      <w:drawing>
        <wp:anchor distT="0" distB="0" distL="114300" distR="114300" simplePos="0" relativeHeight="251661312" behindDoc="1" locked="0" layoutInCell="1" allowOverlap="1" wp14:anchorId="3A453AD0" wp14:editId="460CDBB0">
          <wp:simplePos x="0" y="0"/>
          <wp:positionH relativeFrom="column">
            <wp:posOffset>-3780328</wp:posOffset>
          </wp:positionH>
          <wp:positionV relativeFrom="paragraph">
            <wp:posOffset>505171</wp:posOffset>
          </wp:positionV>
          <wp:extent cx="8808781" cy="8811491"/>
          <wp:effectExtent l="0" t="0" r="0" b="0"/>
          <wp:wrapNone/>
          <wp:docPr id="1918149271" name="Picture 1918149271" descr="A picture containing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lant&#10;&#10;Description automatically generated"/>
                  <pic:cNvPicPr/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781" cy="881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833D" w14:textId="77777777" w:rsidR="00191BD6" w:rsidRDefault="00191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56C0A"/>
    <w:multiLevelType w:val="hybridMultilevel"/>
    <w:tmpl w:val="027E1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99688">
    <w:abstractNumId w:val="8"/>
  </w:num>
  <w:num w:numId="2" w16cid:durableId="1029529072">
    <w:abstractNumId w:val="6"/>
  </w:num>
  <w:num w:numId="3" w16cid:durableId="1570263804">
    <w:abstractNumId w:val="5"/>
  </w:num>
  <w:num w:numId="4" w16cid:durableId="1587408">
    <w:abstractNumId w:val="4"/>
  </w:num>
  <w:num w:numId="5" w16cid:durableId="1182670143">
    <w:abstractNumId w:val="7"/>
  </w:num>
  <w:num w:numId="6" w16cid:durableId="1269391146">
    <w:abstractNumId w:val="3"/>
  </w:num>
  <w:num w:numId="7" w16cid:durableId="371004316">
    <w:abstractNumId w:val="2"/>
  </w:num>
  <w:num w:numId="8" w16cid:durableId="773137015">
    <w:abstractNumId w:val="1"/>
  </w:num>
  <w:num w:numId="9" w16cid:durableId="1679194732">
    <w:abstractNumId w:val="0"/>
  </w:num>
  <w:num w:numId="10" w16cid:durableId="816414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5E2"/>
    <w:rsid w:val="0015074B"/>
    <w:rsid w:val="00173478"/>
    <w:rsid w:val="00191BD6"/>
    <w:rsid w:val="00230D20"/>
    <w:rsid w:val="0029639D"/>
    <w:rsid w:val="00326F90"/>
    <w:rsid w:val="00565D30"/>
    <w:rsid w:val="00577C4D"/>
    <w:rsid w:val="005D2E2D"/>
    <w:rsid w:val="006167D0"/>
    <w:rsid w:val="00622E51"/>
    <w:rsid w:val="008A343E"/>
    <w:rsid w:val="00AA1D8D"/>
    <w:rsid w:val="00B47730"/>
    <w:rsid w:val="00BC7443"/>
    <w:rsid w:val="00CB0664"/>
    <w:rsid w:val="00F42B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AFBF2C"/>
  <w14:defaultImageDpi w14:val="300"/>
  <w15:docId w15:val="{B79581F9-16D9-4918-9FA0-F4CBD373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946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Erin Madden</cp:lastModifiedBy>
  <cp:revision>9</cp:revision>
  <cp:lastPrinted>2025-11-20T00:03:00Z</cp:lastPrinted>
  <dcterms:created xsi:type="dcterms:W3CDTF">2025-09-10T03:43:00Z</dcterms:created>
  <dcterms:modified xsi:type="dcterms:W3CDTF">2025-11-20T01:54:00Z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b65ee284-66f5-4de7-9898-8beedd84585e</vt:lpwstr>
  </property>
</Properties>
</file>